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Владислава Алексеевича,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118016348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>18.01.2024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586240118016348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Ившина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Ившина Владислава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2110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0412365400665021102420179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InWordsgrp-18rplc-24">
    <w:name w:val="cat-SumInWords grp-18 rplc-24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SumInWordsgrp-18rplc-41">
    <w:name w:val="cat-SumInWords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